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8117" w14:textId="77777777" w:rsidR="005E6987" w:rsidRPr="008C45D5" w:rsidRDefault="00000000" w:rsidP="00331660">
      <w:pPr>
        <w:spacing w:after="0" w:line="240" w:lineRule="auto"/>
        <w:ind w:left="-1474" w:right="-1474"/>
        <w:jc w:val="center"/>
        <w:rPr>
          <w:lang w:val="it-IT"/>
        </w:rPr>
      </w:pPr>
      <w:r w:rsidRPr="008C45D5">
        <w:rPr>
          <w:b/>
          <w:lang w:val="it-IT"/>
        </w:rPr>
        <w:t>ISTITUTO COMPRENSIVO “PORCARI”</w:t>
      </w:r>
    </w:p>
    <w:p w14:paraId="3A2B20BA" w14:textId="4E3C2079" w:rsidR="005E6987" w:rsidRPr="008C45D5" w:rsidRDefault="00000000" w:rsidP="00331660">
      <w:pPr>
        <w:spacing w:after="0" w:line="240" w:lineRule="auto"/>
        <w:ind w:left="-1474" w:right="-1474"/>
        <w:jc w:val="center"/>
        <w:rPr>
          <w:lang w:val="it-IT"/>
        </w:rPr>
      </w:pPr>
      <w:r w:rsidRPr="008C45D5">
        <w:rPr>
          <w:b/>
          <w:lang w:val="it-IT"/>
        </w:rPr>
        <w:t>CONSENSO INFORMATO – LIBERATORIA DI UTILIZZO DI IMMAGINI E VIDEO PER MINORI</w:t>
      </w:r>
      <w:r w:rsidR="008C45D5">
        <w:rPr>
          <w:b/>
          <w:lang w:val="it-IT"/>
        </w:rPr>
        <w:t xml:space="preserve"> – PAGINA SOCIAL/FACEBOOK</w:t>
      </w:r>
    </w:p>
    <w:p w14:paraId="23936374" w14:textId="77777777" w:rsidR="005E6987" w:rsidRPr="008C45D5" w:rsidRDefault="00000000" w:rsidP="00331660">
      <w:pPr>
        <w:spacing w:after="0" w:line="240" w:lineRule="auto"/>
        <w:ind w:left="-1474" w:right="-1474"/>
        <w:jc w:val="center"/>
        <w:rPr>
          <w:lang w:val="it-IT"/>
        </w:rPr>
      </w:pPr>
      <w:r w:rsidRPr="008C45D5">
        <w:rPr>
          <w:lang w:val="it-IT"/>
        </w:rPr>
        <w:t xml:space="preserve">(ai sensi del Regolamento UE 2016/679 - GDPR e del </w:t>
      </w:r>
      <w:proofErr w:type="spellStart"/>
      <w:r w:rsidRPr="008C45D5">
        <w:rPr>
          <w:lang w:val="it-IT"/>
        </w:rPr>
        <w:t>D.Lgs.</w:t>
      </w:r>
      <w:proofErr w:type="spellEnd"/>
      <w:r w:rsidRPr="008C45D5">
        <w:rPr>
          <w:lang w:val="it-IT"/>
        </w:rPr>
        <w:t xml:space="preserve"> n. 101/2018)</w:t>
      </w:r>
    </w:p>
    <w:p w14:paraId="38F19F6B" w14:textId="77777777" w:rsidR="00AA28AC" w:rsidRPr="00AA28AC" w:rsidRDefault="00000000" w:rsidP="00AA28AC">
      <w:pPr>
        <w:ind w:left="-1474" w:right="-1474"/>
        <w:rPr>
          <w:sz w:val="20"/>
          <w:szCs w:val="20"/>
          <w:lang w:val="it-IT"/>
        </w:rPr>
      </w:pPr>
      <w:r w:rsidRPr="008C45D5">
        <w:rPr>
          <w:lang w:val="it-IT"/>
        </w:rPr>
        <w:br/>
      </w:r>
      <w:r w:rsidR="00AA28AC" w:rsidRPr="00AA28AC">
        <w:rPr>
          <w:sz w:val="20"/>
          <w:szCs w:val="20"/>
          <w:lang w:val="it-IT"/>
        </w:rPr>
        <w:t xml:space="preserve">Il sottoscritto  ________________________ nato a __________________( ) il ___________ </w:t>
      </w:r>
    </w:p>
    <w:p w14:paraId="786A7BDA" w14:textId="459F6A66" w:rsidR="00AA28AC" w:rsidRPr="00AA28AC" w:rsidRDefault="00AA28AC" w:rsidP="00331660">
      <w:pPr>
        <w:ind w:left="-1474" w:right="-1474"/>
        <w:rPr>
          <w:sz w:val="20"/>
          <w:szCs w:val="20"/>
          <w:lang w:val="it-IT"/>
        </w:rPr>
      </w:pPr>
      <w:r w:rsidRPr="00AA28AC">
        <w:rPr>
          <w:sz w:val="20"/>
          <w:szCs w:val="20"/>
          <w:lang w:val="it-IT"/>
        </w:rPr>
        <w:t xml:space="preserve">La sottoscritta ________________________ nata a __________________( ) il ___________ </w:t>
      </w:r>
    </w:p>
    <w:p w14:paraId="752BD30D" w14:textId="0FC19370" w:rsidR="00AA28AC" w:rsidRPr="00AA28AC" w:rsidRDefault="00AA28AC" w:rsidP="00331660">
      <w:pPr>
        <w:ind w:left="-1474" w:right="-1474"/>
        <w:rPr>
          <w:sz w:val="20"/>
          <w:szCs w:val="20"/>
          <w:lang w:val="it-IT"/>
        </w:rPr>
      </w:pPr>
      <w:r w:rsidRPr="00AA28AC">
        <w:rPr>
          <w:sz w:val="20"/>
          <w:szCs w:val="20"/>
          <w:lang w:val="it-IT"/>
        </w:rPr>
        <w:t xml:space="preserve">  in qualità di  </w:t>
      </w:r>
    </w:p>
    <w:p w14:paraId="6DB176BD" w14:textId="1B8DFD61" w:rsidR="00AA28AC" w:rsidRPr="00AA28AC" w:rsidRDefault="00AA28AC" w:rsidP="00331660">
      <w:pPr>
        <w:ind w:left="-1474" w:right="-1474"/>
        <w:rPr>
          <w:sz w:val="20"/>
          <w:szCs w:val="20"/>
          <w:lang w:val="it-IT"/>
        </w:rPr>
      </w:pPr>
      <w:r w:rsidRPr="00AA28AC">
        <w:rPr>
          <w:rFonts w:ascii="Segoe UI Symbol" w:hAnsi="Segoe UI Symbol" w:cs="Segoe UI Symbol"/>
          <w:sz w:val="20"/>
          <w:szCs w:val="20"/>
          <w:lang w:val="it-IT"/>
        </w:rPr>
        <w:t>☐</w:t>
      </w:r>
      <w:r w:rsidRPr="00AA28AC">
        <w:rPr>
          <w:sz w:val="20"/>
          <w:szCs w:val="20"/>
          <w:lang w:val="it-IT"/>
        </w:rPr>
        <w:t xml:space="preserve"> padre  </w:t>
      </w:r>
      <w:r w:rsidR="00331660">
        <w:rPr>
          <w:sz w:val="20"/>
          <w:szCs w:val="20"/>
          <w:lang w:val="it-IT"/>
        </w:rPr>
        <w:t xml:space="preserve">   </w:t>
      </w:r>
      <w:r w:rsidRPr="00AA28AC">
        <w:rPr>
          <w:rFonts w:ascii="Segoe UI Symbol" w:hAnsi="Segoe UI Symbol" w:cs="Segoe UI Symbol"/>
          <w:sz w:val="20"/>
          <w:szCs w:val="20"/>
          <w:lang w:val="it-IT"/>
        </w:rPr>
        <w:t>☐</w:t>
      </w:r>
      <w:r w:rsidRPr="00AA28AC">
        <w:rPr>
          <w:sz w:val="20"/>
          <w:szCs w:val="20"/>
          <w:lang w:val="it-IT"/>
        </w:rPr>
        <w:t xml:space="preserve"> madre </w:t>
      </w:r>
      <w:r w:rsidR="00331660">
        <w:rPr>
          <w:sz w:val="20"/>
          <w:szCs w:val="20"/>
          <w:lang w:val="it-IT"/>
        </w:rPr>
        <w:t xml:space="preserve">      </w:t>
      </w:r>
      <w:r w:rsidRPr="00AA28AC">
        <w:rPr>
          <w:rFonts w:ascii="Segoe UI Symbol" w:hAnsi="Segoe UI Symbol" w:cs="Segoe UI Symbol"/>
          <w:sz w:val="20"/>
          <w:szCs w:val="20"/>
          <w:lang w:val="it-IT"/>
        </w:rPr>
        <w:t>☐</w:t>
      </w:r>
      <w:r w:rsidRPr="00AA28AC">
        <w:rPr>
          <w:sz w:val="20"/>
          <w:szCs w:val="20"/>
          <w:lang w:val="it-IT"/>
        </w:rPr>
        <w:t xml:space="preserve"> tutore/soggetto affidatario ai sensi della L. 4 maggio 1983 nr. 184  </w:t>
      </w:r>
    </w:p>
    <w:p w14:paraId="4C2532E3" w14:textId="77777777" w:rsidR="00AA28AC" w:rsidRPr="00AA28AC" w:rsidRDefault="00AA28AC" w:rsidP="00AA28AC">
      <w:pPr>
        <w:ind w:left="-1474" w:right="-1474"/>
        <w:rPr>
          <w:sz w:val="20"/>
          <w:szCs w:val="20"/>
          <w:lang w:val="it-IT"/>
        </w:rPr>
      </w:pPr>
      <w:r w:rsidRPr="00AA28AC">
        <w:rPr>
          <w:sz w:val="20"/>
          <w:szCs w:val="20"/>
          <w:lang w:val="it-IT"/>
        </w:rPr>
        <w:t xml:space="preserve">dell’alunno/a _____________________________________nato/a il________________________ classe _____________ sez._______   plesso ____________________ </w:t>
      </w:r>
    </w:p>
    <w:p w14:paraId="008F477E" w14:textId="2DF4492C" w:rsidR="008C45D5" w:rsidRDefault="00000000" w:rsidP="00331660">
      <w:pPr>
        <w:ind w:left="-1474" w:right="-1474"/>
        <w:jc w:val="center"/>
        <w:rPr>
          <w:lang w:val="it-IT"/>
        </w:rPr>
      </w:pPr>
      <w:r w:rsidRPr="008C45D5">
        <w:rPr>
          <w:rFonts w:ascii="Segoe UI Symbol" w:hAnsi="Segoe UI Symbol" w:cs="Segoe UI Symbol"/>
          <w:lang w:val="it-IT"/>
        </w:rPr>
        <w:t>☐</w:t>
      </w:r>
      <w:r w:rsidRPr="008C45D5">
        <w:rPr>
          <w:lang w:val="it-IT"/>
        </w:rPr>
        <w:t xml:space="preserve"> </w:t>
      </w:r>
      <w:r w:rsidRPr="00331660">
        <w:rPr>
          <w:b/>
          <w:bCs/>
          <w:lang w:val="it-IT"/>
        </w:rPr>
        <w:t>AUTORIZZA</w:t>
      </w:r>
      <w:r w:rsidR="00331660" w:rsidRPr="00331660">
        <w:rPr>
          <w:b/>
          <w:bCs/>
          <w:lang w:val="it-IT"/>
        </w:rPr>
        <w:t>NO</w:t>
      </w:r>
      <w:r w:rsidRPr="008C45D5">
        <w:rPr>
          <w:lang w:val="it-IT"/>
        </w:rPr>
        <w:t>   </w:t>
      </w:r>
      <w:r w:rsidRPr="008C45D5">
        <w:rPr>
          <w:rFonts w:ascii="Segoe UI Symbol" w:hAnsi="Segoe UI Symbol" w:cs="Segoe UI Symbol"/>
          <w:lang w:val="it-IT"/>
        </w:rPr>
        <w:t>☐</w:t>
      </w:r>
      <w:r w:rsidRPr="008C45D5">
        <w:rPr>
          <w:lang w:val="it-IT"/>
        </w:rPr>
        <w:t xml:space="preserve"> </w:t>
      </w:r>
      <w:r w:rsidRPr="00331660">
        <w:rPr>
          <w:b/>
          <w:bCs/>
          <w:lang w:val="it-IT"/>
        </w:rPr>
        <w:t>NON AUTORIZZA</w:t>
      </w:r>
      <w:r w:rsidR="00331660" w:rsidRPr="00331660">
        <w:rPr>
          <w:b/>
          <w:bCs/>
          <w:lang w:val="it-IT"/>
        </w:rPr>
        <w:t>NO</w:t>
      </w:r>
    </w:p>
    <w:p w14:paraId="31943093" w14:textId="51E78473" w:rsidR="005E6987" w:rsidRPr="008C45D5" w:rsidRDefault="00000000" w:rsidP="00331660">
      <w:pPr>
        <w:spacing w:after="0"/>
        <w:ind w:left="-1474" w:right="-1474"/>
        <w:jc w:val="both"/>
        <w:rPr>
          <w:sz w:val="20"/>
          <w:szCs w:val="20"/>
          <w:lang w:val="it-IT"/>
        </w:rPr>
      </w:pPr>
      <w:r w:rsidRPr="008C45D5">
        <w:rPr>
          <w:sz w:val="20"/>
          <w:szCs w:val="20"/>
          <w:lang w:val="it-IT"/>
        </w:rPr>
        <w:t>l’Istituto Comprensivo “Porcari”, ai sensi degli artt. 10 e 320 del Codice Civile e degli artt. 96 e 97 della Legge n. 633/1941 sul diritto d’autore, a:</w:t>
      </w:r>
    </w:p>
    <w:p w14:paraId="1D18342C" w14:textId="77777777" w:rsidR="005E6987" w:rsidRPr="008C45D5" w:rsidRDefault="00000000" w:rsidP="00331660">
      <w:pPr>
        <w:spacing w:after="0"/>
        <w:ind w:left="-1474" w:right="-1474"/>
        <w:jc w:val="both"/>
        <w:rPr>
          <w:sz w:val="20"/>
          <w:szCs w:val="20"/>
          <w:lang w:val="it-IT"/>
        </w:rPr>
      </w:pPr>
      <w:r w:rsidRPr="008C45D5">
        <w:rPr>
          <w:sz w:val="20"/>
          <w:szCs w:val="20"/>
          <w:lang w:val="it-IT"/>
        </w:rPr>
        <w:t>- pubblicare sulla pagina Facebook ufficiale dell’Istituto Comprensivo “Porcari” il materiale fotografico e video in cui compare il/la suddetto/a minore, realizzato nell’ambito di progetti, attività didattiche, manifestazioni o eventi scolastici;</w:t>
      </w:r>
    </w:p>
    <w:p w14:paraId="44963B60" w14:textId="77777777" w:rsidR="005E6987" w:rsidRPr="008C45D5" w:rsidRDefault="00000000" w:rsidP="00331660">
      <w:pPr>
        <w:spacing w:after="0"/>
        <w:ind w:left="-1474" w:right="-1474"/>
        <w:jc w:val="both"/>
        <w:rPr>
          <w:sz w:val="20"/>
          <w:szCs w:val="20"/>
          <w:lang w:val="it-IT"/>
        </w:rPr>
      </w:pPr>
      <w:r w:rsidRPr="008C45D5">
        <w:rPr>
          <w:sz w:val="20"/>
          <w:szCs w:val="20"/>
          <w:lang w:val="it-IT"/>
        </w:rPr>
        <w:t>- utilizzare tale materiale esclusivamente per finalità istituzionali, educative e divulgative, in coerenza con il PTOF e nel rispetto della normativa vigente in materia di protezione dei dati personali;</w:t>
      </w:r>
    </w:p>
    <w:p w14:paraId="458FB323" w14:textId="691F2621" w:rsidR="005E6987" w:rsidRPr="008C45D5" w:rsidRDefault="00000000" w:rsidP="00331660">
      <w:pPr>
        <w:spacing w:after="0"/>
        <w:ind w:left="-1474" w:right="-1474"/>
        <w:jc w:val="both"/>
        <w:rPr>
          <w:sz w:val="20"/>
          <w:szCs w:val="20"/>
          <w:lang w:val="it-IT"/>
        </w:rPr>
      </w:pPr>
      <w:r w:rsidRPr="008C45D5">
        <w:rPr>
          <w:sz w:val="20"/>
          <w:szCs w:val="20"/>
          <w:lang w:val="it-IT"/>
        </w:rPr>
        <w:t>- pubblicare i dati personali solo nella forma necessaria alla comunicazione istituzionale, in conformità alle disposizioni di legge sulla privacy.</w:t>
      </w:r>
      <w:r w:rsidRPr="008C45D5">
        <w:rPr>
          <w:b/>
          <w:sz w:val="20"/>
          <w:szCs w:val="20"/>
          <w:lang w:val="it-IT"/>
        </w:rPr>
        <w:br/>
      </w:r>
      <w:r w:rsidR="00331660">
        <w:rPr>
          <w:b/>
          <w:sz w:val="20"/>
          <w:szCs w:val="20"/>
          <w:lang w:val="it-IT"/>
        </w:rPr>
        <w:t xml:space="preserve">                                                                                                               </w:t>
      </w:r>
      <w:r w:rsidRPr="00331660">
        <w:rPr>
          <w:b/>
          <w:sz w:val="20"/>
          <w:szCs w:val="20"/>
          <w:lang w:val="it-IT"/>
        </w:rPr>
        <w:t>DICHIARA</w:t>
      </w:r>
      <w:r w:rsidR="00331660" w:rsidRPr="00331660">
        <w:rPr>
          <w:b/>
          <w:sz w:val="20"/>
          <w:szCs w:val="20"/>
          <w:lang w:val="it-IT"/>
        </w:rPr>
        <w:t>NO</w:t>
      </w:r>
    </w:p>
    <w:p w14:paraId="34D82925" w14:textId="77777777" w:rsidR="005E6987" w:rsidRPr="008C45D5" w:rsidRDefault="00000000" w:rsidP="008C45D5">
      <w:pPr>
        <w:spacing w:after="0"/>
        <w:ind w:left="-1474" w:right="-1474"/>
        <w:jc w:val="both"/>
        <w:rPr>
          <w:sz w:val="20"/>
          <w:szCs w:val="20"/>
          <w:lang w:val="it-IT"/>
        </w:rPr>
      </w:pPr>
      <w:r w:rsidRPr="008C45D5">
        <w:rPr>
          <w:sz w:val="20"/>
          <w:szCs w:val="20"/>
          <w:lang w:val="it-IT"/>
        </w:rPr>
        <w:t>- di essere informato/a che le immagini e i video potranno essere visibili anche al pubblico esterno attraverso la pagina Facebook ufficiale dell’Istituto e, pertanto, indicizzabili dai motori di ricerca;</w:t>
      </w:r>
    </w:p>
    <w:p w14:paraId="63AF4BB4" w14:textId="77777777" w:rsidR="005E6987" w:rsidRPr="008C45D5" w:rsidRDefault="00000000" w:rsidP="008C45D5">
      <w:pPr>
        <w:spacing w:after="0"/>
        <w:ind w:left="-1474" w:right="-1474"/>
        <w:jc w:val="both"/>
        <w:rPr>
          <w:sz w:val="20"/>
          <w:szCs w:val="20"/>
          <w:lang w:val="it-IT"/>
        </w:rPr>
      </w:pPr>
      <w:r w:rsidRPr="008C45D5">
        <w:rPr>
          <w:sz w:val="20"/>
          <w:szCs w:val="20"/>
          <w:lang w:val="it-IT"/>
        </w:rPr>
        <w:t>- di sollevare l’Istituto Comprensivo “Porcari” e i responsabili della gestione della pagina Facebook da ogni responsabilità per usi impropri delle immagini da parte di terzi;</w:t>
      </w:r>
    </w:p>
    <w:p w14:paraId="0AB48401" w14:textId="77777777" w:rsidR="008C45D5" w:rsidRDefault="00000000" w:rsidP="008C45D5">
      <w:pPr>
        <w:spacing w:after="0"/>
        <w:ind w:left="-1474" w:right="-1474"/>
        <w:jc w:val="both"/>
        <w:rPr>
          <w:lang w:val="it-IT"/>
        </w:rPr>
      </w:pPr>
      <w:r w:rsidRPr="008C45D5">
        <w:rPr>
          <w:lang w:val="it-IT"/>
        </w:rPr>
        <w:t>- di essere consapevole che, anche in presenza di liberatoria, i minori non saranno mai identificabili direttamente: le riprese privilegeranno inquadrature di gruppo, a distanza o con volti non riconoscibili;</w:t>
      </w:r>
    </w:p>
    <w:p w14:paraId="073EE355" w14:textId="641B69BE" w:rsidR="005E6987" w:rsidRPr="008C45D5" w:rsidRDefault="00000000" w:rsidP="008C45D5">
      <w:pPr>
        <w:spacing w:after="0"/>
        <w:ind w:left="-1474" w:right="-1474"/>
        <w:jc w:val="both"/>
        <w:rPr>
          <w:lang w:val="it-IT"/>
        </w:rPr>
      </w:pPr>
      <w:r w:rsidRPr="008C45D5">
        <w:rPr>
          <w:lang w:val="it-IT"/>
        </w:rPr>
        <w:t>- di aver preso visione del Regolamento per l’utilizzo della pagina Facebook dell’Istituto Comprensivo Porcari, che disciplina modalità e limiti di pubblicazione.</w:t>
      </w:r>
    </w:p>
    <w:p w14:paraId="12A3E2DD" w14:textId="77777777" w:rsidR="005E6987" w:rsidRPr="008C45D5" w:rsidRDefault="00000000" w:rsidP="008C45D5">
      <w:pPr>
        <w:ind w:left="-1474" w:right="-1474"/>
        <w:jc w:val="both"/>
        <w:rPr>
          <w:lang w:val="it-IT"/>
        </w:rPr>
      </w:pPr>
      <w:r w:rsidRPr="008C45D5">
        <w:rPr>
          <w:lang w:val="it-IT"/>
        </w:rPr>
        <w:br/>
        <w:t>La presente autorizzazione è valida fino a revoca scritta da parte dell’esercente la responsabilità genitoriale.</w:t>
      </w:r>
    </w:p>
    <w:p w14:paraId="7863A041" w14:textId="7B863E42" w:rsidR="008C45D5" w:rsidRDefault="00000000" w:rsidP="008C45D5">
      <w:pPr>
        <w:ind w:left="-1474" w:right="-1474"/>
        <w:jc w:val="both"/>
        <w:rPr>
          <w:lang w:val="it-IT"/>
        </w:rPr>
      </w:pPr>
      <w:r w:rsidRPr="008C45D5">
        <w:rPr>
          <w:lang w:val="it-IT"/>
        </w:rPr>
        <w:t xml:space="preserve">Data ___________________________   Firma del </w:t>
      </w:r>
      <w:r w:rsidR="00331660">
        <w:rPr>
          <w:lang w:val="it-IT"/>
        </w:rPr>
        <w:t xml:space="preserve">Padre </w:t>
      </w:r>
      <w:r w:rsidRPr="008C45D5">
        <w:rPr>
          <w:lang w:val="it-IT"/>
        </w:rPr>
        <w:t xml:space="preserve"> </w:t>
      </w:r>
      <w:r w:rsidR="00331660">
        <w:rPr>
          <w:lang w:val="it-IT"/>
        </w:rPr>
        <w:t xml:space="preserve">             Firma della Madre              Firma del tutore</w:t>
      </w:r>
    </w:p>
    <w:p w14:paraId="3442E77E" w14:textId="5E0031CC" w:rsidR="005E6987" w:rsidRPr="008C45D5" w:rsidRDefault="008C45D5" w:rsidP="008C45D5">
      <w:pPr>
        <w:spacing w:after="0"/>
        <w:ind w:left="-1474" w:right="-1474"/>
        <w:jc w:val="both"/>
        <w:rPr>
          <w:lang w:val="it-IT"/>
        </w:rPr>
      </w:pPr>
      <w:r>
        <w:rPr>
          <w:lang w:val="it-IT"/>
        </w:rPr>
        <w:t xml:space="preserve">                                                                  ___________________________     </w:t>
      </w:r>
      <w:r w:rsidR="00331660">
        <w:rPr>
          <w:lang w:val="it-IT"/>
        </w:rPr>
        <w:t>__________________________</w:t>
      </w:r>
      <w:r>
        <w:rPr>
          <w:lang w:val="it-IT"/>
        </w:rPr>
        <w:t xml:space="preserve">      </w:t>
      </w:r>
      <w:r w:rsidR="00331660">
        <w:rPr>
          <w:lang w:val="it-IT"/>
        </w:rPr>
        <w:t>____________________________</w:t>
      </w:r>
    </w:p>
    <w:p w14:paraId="57EE7A6F" w14:textId="79C4D5C8" w:rsidR="00331660" w:rsidRPr="00331660" w:rsidRDefault="00331660" w:rsidP="00331660">
      <w:pPr>
        <w:ind w:left="-1474" w:right="-1474"/>
        <w:jc w:val="both"/>
        <w:rPr>
          <w:i/>
          <w:iCs/>
          <w:lang w:val="it-IT"/>
        </w:rPr>
      </w:pPr>
      <w:r w:rsidRPr="00331660">
        <w:rPr>
          <w:i/>
          <w:iCs/>
          <w:lang w:val="it-IT"/>
        </w:rPr>
        <w:t>Nel caso in cui la domanda sia formulata e sottoscritta da un</w:t>
      </w:r>
      <w:r>
        <w:rPr>
          <w:i/>
          <w:iCs/>
          <w:lang w:val="it-IT"/>
        </w:rPr>
        <w:t>o</w:t>
      </w:r>
      <w:r w:rsidRPr="00331660">
        <w:rPr>
          <w:i/>
          <w:iCs/>
          <w:lang w:val="it-IT"/>
        </w:rPr>
        <w:t xml:space="preserve"> solo dei genitori occorre sottoscrivere anche la seguente  dichiarazione  </w:t>
      </w:r>
    </w:p>
    <w:p w14:paraId="733CBFEC" w14:textId="77777777" w:rsidR="00331660" w:rsidRDefault="00331660" w:rsidP="00331660">
      <w:pPr>
        <w:ind w:left="-1474" w:right="-1474"/>
        <w:jc w:val="both"/>
        <w:rPr>
          <w:sz w:val="20"/>
          <w:szCs w:val="20"/>
          <w:lang w:val="it-IT"/>
        </w:rPr>
      </w:pPr>
      <w:r w:rsidRPr="00331660">
        <w:rPr>
          <w:sz w:val="20"/>
          <w:szCs w:val="20"/>
          <w:lang w:val="it-IT"/>
        </w:rPr>
        <w:t xml:space="preserve">Il /la  sottoscritto/a ______________________________ai sensi e per gli effetti del DPR 445/2000 e s.m.i , consapevole delle sanzioni penali richiamate dall’art 76 del citato DPR in caso di dichiarazioni mendaci, dichiara sotto la propria  responsabilità di aver effettuato la richiesta in osservanza delle disposizioni sulla responsabilità genitoriale di cui agli art. 316 c.1, art 337 ter c.3 e art 337 quater c.3 del Codice Civile, che richiedono il consenso di entrambi i genitori. </w:t>
      </w:r>
    </w:p>
    <w:p w14:paraId="5D6752D9" w14:textId="52F08334" w:rsidR="005E6987" w:rsidRPr="00331660" w:rsidRDefault="00331660" w:rsidP="00331660">
      <w:pPr>
        <w:ind w:left="-1474" w:right="-1474"/>
        <w:jc w:val="both"/>
        <w:rPr>
          <w:sz w:val="20"/>
          <w:szCs w:val="20"/>
          <w:lang w:val="it-IT"/>
        </w:rPr>
      </w:pPr>
      <w:r w:rsidRPr="00331660">
        <w:rPr>
          <w:lang w:val="it-IT"/>
        </w:rPr>
        <w:t>Data,_______________</w:t>
      </w:r>
      <w:r>
        <w:rPr>
          <w:lang w:val="it-IT"/>
        </w:rPr>
        <w:t>_______</w:t>
      </w:r>
      <w:r w:rsidRPr="00331660">
        <w:rPr>
          <w:lang w:val="it-IT"/>
        </w:rPr>
        <w:t xml:space="preserve">                                                                    (firma del genitore)           _________________</w:t>
      </w:r>
      <w:r>
        <w:rPr>
          <w:lang w:val="it-IT"/>
        </w:rPr>
        <w:t>____________________</w:t>
      </w:r>
      <w:r w:rsidRPr="00331660">
        <w:rPr>
          <w:lang w:val="it-IT"/>
        </w:rPr>
        <w:t xml:space="preserve">                 </w:t>
      </w:r>
    </w:p>
    <w:sectPr w:rsidR="005E6987" w:rsidRPr="003316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312447324">
    <w:abstractNumId w:val="8"/>
  </w:num>
  <w:num w:numId="2" w16cid:durableId="591858678">
    <w:abstractNumId w:val="6"/>
  </w:num>
  <w:num w:numId="3" w16cid:durableId="1135566587">
    <w:abstractNumId w:val="5"/>
  </w:num>
  <w:num w:numId="4" w16cid:durableId="232128849">
    <w:abstractNumId w:val="4"/>
  </w:num>
  <w:num w:numId="5" w16cid:durableId="1926180517">
    <w:abstractNumId w:val="7"/>
  </w:num>
  <w:num w:numId="6" w16cid:durableId="150609403">
    <w:abstractNumId w:val="3"/>
  </w:num>
  <w:num w:numId="7" w16cid:durableId="1329361354">
    <w:abstractNumId w:val="2"/>
  </w:num>
  <w:num w:numId="8" w16cid:durableId="1012537954">
    <w:abstractNumId w:val="1"/>
  </w:num>
  <w:num w:numId="9" w16cid:durableId="179216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1660"/>
    <w:rsid w:val="005E6987"/>
    <w:rsid w:val="008C45D5"/>
    <w:rsid w:val="00A9723A"/>
    <w:rsid w:val="00AA1D8D"/>
    <w:rsid w:val="00AA28A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D80FD"/>
  <w14:defaultImageDpi w14:val="300"/>
  <w15:docId w15:val="{F9EB2EA9-4738-480E-AD00-59E59437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3049</Characters>
  <Application>Microsoft Office Word</Application>
  <DocSecurity>0</DocSecurity>
  <Lines>63</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Istituto Comprensivo Porcari</cp:lastModifiedBy>
  <cp:revision>2</cp:revision>
  <dcterms:created xsi:type="dcterms:W3CDTF">2025-10-29T12:49:00Z</dcterms:created>
  <dcterms:modified xsi:type="dcterms:W3CDTF">2025-10-29T12:49:00Z</dcterms:modified>
  <cp:category/>
</cp:coreProperties>
</file>